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30-62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7" w:right="28" w:firstLine="675"/>
        <w:jc w:val="both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 Ханты-Мансийского 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628449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10" w:after="0" w:line="317" w:lineRule="atLeast"/>
        <w:ind w:left="4339"/>
      </w:pP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20.03.2026 г. установлен административный надзор, не выполнил ограничение, предусмотренное федеральным законом, а именно не находился по месту жительства в период времени с 22:00 ч. до 06:00 </w:t>
      </w:r>
      <w:r>
        <w:rPr>
          <w:rFonts w:ascii="Times New Roman" w:eastAsia="Times New Roman" w:hAnsi="Times New Roman" w:cs="Times New Roman"/>
          <w:sz w:val="28"/>
          <w:szCs w:val="28"/>
        </w:rPr>
        <w:t>часов 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0240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>.05.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 КоАП РФ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необходимости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на срок 10/десять / суток.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отбывания наказания исчислять с 12 мая 2026 г. с 15:30 часов.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97939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12">
    <w:name w:val="cat-UserDefined grp-27 rplc-12"/>
    <w:basedOn w:val="DefaultParagraphFont"/>
  </w:style>
  <w:style w:type="character" w:customStyle="1" w:styleId="cat-UserDefinedgrp-28rplc-20">
    <w:name w:val="cat-UserDefined grp-2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F4D1-470A-4249-90AF-6F3BC15C539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